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20C5" w14:textId="77777777" w:rsidR="00DF38BE" w:rsidRPr="00AB18E1" w:rsidRDefault="00DF38BE" w:rsidP="004F2CF5">
      <w:pPr>
        <w:rPr>
          <w:rFonts w:ascii="Arial" w:hAnsi="Arial" w:cs="Arial"/>
          <w:b/>
          <w:lang w:val="pt-BR"/>
        </w:rPr>
      </w:pPr>
    </w:p>
    <w:p w14:paraId="26C220C6" w14:textId="46E0E9C8" w:rsidR="00DF38BE" w:rsidRPr="00AB18E1" w:rsidRDefault="00DF38BE">
      <w:pPr>
        <w:jc w:val="center"/>
        <w:rPr>
          <w:rFonts w:ascii="Arial" w:hAnsi="Arial" w:cs="Arial"/>
          <w:lang w:val="pt-BR"/>
        </w:rPr>
      </w:pPr>
      <w:r w:rsidRPr="00AB18E1">
        <w:rPr>
          <w:rFonts w:ascii="Arial" w:hAnsi="Arial" w:cs="Arial"/>
          <w:b/>
          <w:lang w:val="pt-BR"/>
        </w:rPr>
        <w:t>FICHA DE AVALIAÇÃO DE ESTÁGIO</w:t>
      </w:r>
      <w:r w:rsidR="00557AFD">
        <w:rPr>
          <w:rFonts w:ascii="Arial" w:hAnsi="Arial" w:cs="Arial"/>
          <w:b/>
          <w:lang w:val="pt-BR"/>
        </w:rPr>
        <w:t xml:space="preserve"> PROFISSIONAL</w:t>
      </w:r>
    </w:p>
    <w:p w14:paraId="26C220C7" w14:textId="77777777" w:rsidR="00DF38BE" w:rsidRPr="00AB18E1" w:rsidRDefault="00DF38BE">
      <w:pPr>
        <w:rPr>
          <w:rFonts w:ascii="Arial" w:hAnsi="Arial" w:cs="Arial"/>
          <w:lang w:val="pt-BR"/>
        </w:rPr>
      </w:pPr>
    </w:p>
    <w:p w14:paraId="26C220C8" w14:textId="77777777" w:rsidR="00DF38BE" w:rsidRPr="00AB18E1" w:rsidRDefault="00DF38BE">
      <w:pPr>
        <w:rPr>
          <w:rFonts w:ascii="Arial" w:hAnsi="Arial" w:cs="Arial"/>
          <w:lang w:val="pt-BR"/>
        </w:rPr>
      </w:pPr>
      <w:r w:rsidRPr="00AB18E1">
        <w:rPr>
          <w:rFonts w:ascii="Arial" w:hAnsi="Arial" w:cs="Arial"/>
          <w:b/>
          <w:lang w:val="pt-BR"/>
        </w:rPr>
        <w:t>1. IDENTIFICAÇÃO</w:t>
      </w:r>
    </w:p>
    <w:p w14:paraId="26C220C9" w14:textId="77777777" w:rsidR="00DF38BE" w:rsidRDefault="00DF38BE">
      <w:pPr>
        <w:rPr>
          <w:rFonts w:ascii="Arial" w:hAnsi="Arial" w:cs="Arial"/>
          <w:lang w:val="pt-BR"/>
        </w:rPr>
      </w:pPr>
      <w:r w:rsidRPr="00AB18E1">
        <w:rPr>
          <w:rFonts w:ascii="Arial" w:hAnsi="Arial" w:cs="Arial"/>
          <w:lang w:val="pt-BR"/>
        </w:rPr>
        <w:t xml:space="preserve">Discente: </w:t>
      </w:r>
    </w:p>
    <w:p w14:paraId="26C220CA" w14:textId="77777777" w:rsidR="00DF38BE" w:rsidRPr="00AB18E1" w:rsidRDefault="00DF38BE">
      <w:pPr>
        <w:rPr>
          <w:rFonts w:ascii="Arial" w:hAnsi="Arial" w:cs="Arial"/>
          <w:lang w:val="pt-BR"/>
        </w:rPr>
      </w:pPr>
      <w:r w:rsidRPr="00AB18E1">
        <w:rPr>
          <w:rFonts w:ascii="Arial" w:hAnsi="Arial" w:cs="Arial"/>
          <w:lang w:val="pt-BR"/>
        </w:rPr>
        <w:t xml:space="preserve">Curso: </w:t>
      </w:r>
      <w:proofErr w:type="gramStart"/>
      <w:r w:rsidRPr="00AB18E1">
        <w:rPr>
          <w:rFonts w:ascii="Arial" w:hAnsi="Arial" w:cs="Arial"/>
          <w:lang w:val="pt-BR"/>
        </w:rPr>
        <w:t>( )</w:t>
      </w:r>
      <w:proofErr w:type="gramEnd"/>
      <w:r w:rsidRPr="00AB18E1">
        <w:rPr>
          <w:rFonts w:ascii="Arial" w:hAnsi="Arial" w:cs="Arial"/>
          <w:lang w:val="pt-BR"/>
        </w:rPr>
        <w:t xml:space="preserve"> Mestrado</w:t>
      </w:r>
      <w:proofErr w:type="gramStart"/>
      <w:r w:rsidRPr="00AB18E1">
        <w:rPr>
          <w:rFonts w:ascii="Arial" w:hAnsi="Arial" w:cs="Arial"/>
          <w:lang w:val="pt-BR"/>
        </w:rPr>
        <w:t xml:space="preserve">   (</w:t>
      </w:r>
      <w:proofErr w:type="gramEnd"/>
      <w:r w:rsidRPr="00AB18E1">
        <w:rPr>
          <w:rFonts w:ascii="Arial" w:hAnsi="Arial" w:cs="Arial"/>
          <w:lang w:val="pt-BR"/>
        </w:rPr>
        <w:t xml:space="preserve"> ) Doutorado</w:t>
      </w:r>
    </w:p>
    <w:p w14:paraId="26C220CB" w14:textId="77777777" w:rsidR="00DF38BE" w:rsidRDefault="00DF38BE" w:rsidP="00AB18E1">
      <w:pPr>
        <w:tabs>
          <w:tab w:val="left" w:pos="6520"/>
        </w:tabs>
        <w:rPr>
          <w:rFonts w:ascii="Arial" w:hAnsi="Arial" w:cs="Arial"/>
          <w:lang w:val="pt-BR"/>
        </w:rPr>
      </w:pPr>
      <w:r w:rsidRPr="00AB18E1">
        <w:rPr>
          <w:rFonts w:ascii="Arial" w:hAnsi="Arial" w:cs="Arial"/>
          <w:lang w:val="pt-BR"/>
        </w:rPr>
        <w:t>Período do estágio: /____/______ a ____/____/______</w:t>
      </w:r>
      <w:r>
        <w:rPr>
          <w:rFonts w:ascii="Arial" w:hAnsi="Arial" w:cs="Arial"/>
          <w:lang w:val="pt-BR"/>
        </w:rPr>
        <w:tab/>
      </w:r>
    </w:p>
    <w:p w14:paraId="26C220CC" w14:textId="77777777" w:rsidR="00DF38BE" w:rsidRPr="00AB18E1" w:rsidRDefault="00DF38BE" w:rsidP="00AB18E1">
      <w:pPr>
        <w:tabs>
          <w:tab w:val="left" w:pos="6520"/>
        </w:tabs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Carga horária do estágio: </w:t>
      </w:r>
    </w:p>
    <w:p w14:paraId="26C220CD" w14:textId="77777777" w:rsidR="00DF38BE" w:rsidRDefault="00DF38BE">
      <w:pPr>
        <w:rPr>
          <w:rFonts w:ascii="Arial" w:hAnsi="Arial" w:cs="Arial"/>
          <w:lang w:val="pt-BR"/>
        </w:rPr>
      </w:pPr>
      <w:r w:rsidRPr="00AB18E1">
        <w:rPr>
          <w:rFonts w:ascii="Arial" w:hAnsi="Arial" w:cs="Arial"/>
          <w:lang w:val="pt-BR"/>
        </w:rPr>
        <w:t xml:space="preserve">Instituição concedente: </w:t>
      </w:r>
    </w:p>
    <w:p w14:paraId="26C220CE" w14:textId="77777777" w:rsidR="00DF38BE" w:rsidRPr="00AB18E1" w:rsidRDefault="00DF38BE">
      <w:pPr>
        <w:rPr>
          <w:rFonts w:ascii="Arial" w:hAnsi="Arial" w:cs="Arial"/>
          <w:lang w:val="pt-BR"/>
        </w:rPr>
      </w:pPr>
      <w:r w:rsidRPr="00AB18E1">
        <w:rPr>
          <w:rFonts w:ascii="Arial" w:hAnsi="Arial" w:cs="Arial"/>
          <w:lang w:val="pt-BR"/>
        </w:rPr>
        <w:t xml:space="preserve">Supervisor(a): </w:t>
      </w:r>
    </w:p>
    <w:p w14:paraId="26C220CF" w14:textId="77777777" w:rsidR="00DF38BE" w:rsidRPr="00AB18E1" w:rsidRDefault="00DF38BE" w:rsidP="00DB49D3">
      <w:pPr>
        <w:spacing w:after="0" w:line="240" w:lineRule="auto"/>
        <w:rPr>
          <w:rFonts w:ascii="Arial" w:hAnsi="Arial" w:cs="Arial"/>
          <w:lang w:val="pt-BR"/>
        </w:rPr>
      </w:pPr>
    </w:p>
    <w:p w14:paraId="26C220D1" w14:textId="37F8D3C1" w:rsidR="00DF38BE" w:rsidRPr="00AB18E1" w:rsidRDefault="00DF38BE">
      <w:pPr>
        <w:rPr>
          <w:rFonts w:ascii="Arial" w:hAnsi="Arial" w:cs="Arial"/>
          <w:lang w:val="pt-BR"/>
        </w:rPr>
      </w:pPr>
      <w:r w:rsidRPr="00AB18E1">
        <w:rPr>
          <w:rFonts w:ascii="Arial" w:hAnsi="Arial" w:cs="Arial"/>
          <w:b/>
          <w:lang w:val="pt-BR"/>
        </w:rPr>
        <w:t>2. CRITÉRIOS DE AVALIAÇÃO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3145"/>
      </w:tblGrid>
      <w:tr w:rsidR="00DF38BE" w:rsidRPr="00AB18E1" w14:paraId="26C220D4" w14:textId="77777777">
        <w:tc>
          <w:tcPr>
            <w:tcW w:w="5495" w:type="dxa"/>
            <w:vAlign w:val="center"/>
          </w:tcPr>
          <w:p w14:paraId="26C220D2" w14:textId="77777777" w:rsidR="00DF38BE" w:rsidRDefault="00DF38BE">
            <w:pPr>
              <w:jc w:val="center"/>
              <w:rPr>
                <w:rFonts w:ascii="Arial" w:eastAsia="MS MinNew Roman" w:hAnsi="Arial" w:cs="Arial"/>
                <w:b/>
              </w:rPr>
            </w:pPr>
            <w:proofErr w:type="spellStart"/>
            <w:r>
              <w:rPr>
                <w:rFonts w:ascii="Arial" w:eastAsia="MS MinNew Roman" w:hAnsi="Arial" w:cs="Arial"/>
                <w:b/>
              </w:rPr>
              <w:t>Critério</w:t>
            </w:r>
            <w:proofErr w:type="spellEnd"/>
          </w:p>
        </w:tc>
        <w:tc>
          <w:tcPr>
            <w:tcW w:w="3145" w:type="dxa"/>
            <w:vAlign w:val="center"/>
          </w:tcPr>
          <w:p w14:paraId="26C220D3" w14:textId="40FC6BE5" w:rsidR="00DF38BE" w:rsidRDefault="00DF38BE">
            <w:pPr>
              <w:jc w:val="center"/>
              <w:rPr>
                <w:rFonts w:ascii="Arial" w:eastAsia="MS MinNew Roman" w:hAnsi="Arial" w:cs="Arial"/>
                <w:b/>
              </w:rPr>
            </w:pPr>
            <w:r>
              <w:rPr>
                <w:rFonts w:ascii="Arial" w:eastAsia="MS MinNew Roman" w:hAnsi="Arial" w:cs="Arial"/>
                <w:b/>
              </w:rPr>
              <w:t>Nota (</w:t>
            </w:r>
            <w:r w:rsidR="00734E03">
              <w:rPr>
                <w:rFonts w:ascii="Arial" w:eastAsia="MS MinNew Roman" w:hAnsi="Arial" w:cs="Arial"/>
                <w:b/>
              </w:rPr>
              <w:t>0,0-1,</w:t>
            </w:r>
            <w:r w:rsidR="003F5F9C">
              <w:rPr>
                <w:rFonts w:ascii="Arial" w:eastAsia="MS MinNew Roman" w:hAnsi="Arial" w:cs="Arial"/>
                <w:b/>
              </w:rPr>
              <w:t>0</w:t>
            </w:r>
            <w:r>
              <w:rPr>
                <w:rFonts w:ascii="Arial" w:eastAsia="MS MinNew Roman" w:hAnsi="Arial" w:cs="Arial"/>
                <w:b/>
              </w:rPr>
              <w:t>)</w:t>
            </w:r>
          </w:p>
        </w:tc>
      </w:tr>
      <w:tr w:rsidR="00DF38BE" w:rsidRPr="00F35557" w14:paraId="26C220D7" w14:textId="77777777">
        <w:tc>
          <w:tcPr>
            <w:tcW w:w="5495" w:type="dxa"/>
          </w:tcPr>
          <w:p w14:paraId="26C220D5" w14:textId="77777777" w:rsidR="00DF38BE" w:rsidRDefault="00DF38BE">
            <w:pPr>
              <w:rPr>
                <w:rFonts w:ascii="Arial" w:eastAsia="MS MinNew Roman" w:hAnsi="Arial" w:cs="Arial"/>
                <w:lang w:val="pt-BR"/>
              </w:rPr>
            </w:pPr>
            <w:r>
              <w:rPr>
                <w:rFonts w:ascii="Arial" w:eastAsia="MS MinNew Roman" w:hAnsi="Arial" w:cs="Arial"/>
                <w:lang w:val="pt-BR"/>
              </w:rPr>
              <w:t>Domínio técnico na área de atuação</w:t>
            </w:r>
          </w:p>
        </w:tc>
        <w:tc>
          <w:tcPr>
            <w:tcW w:w="3145" w:type="dxa"/>
          </w:tcPr>
          <w:p w14:paraId="26C220D6" w14:textId="77777777" w:rsidR="00DF38BE" w:rsidRDefault="00DF38BE">
            <w:pPr>
              <w:rPr>
                <w:rFonts w:ascii="Arial" w:eastAsia="MS MinNew Roman" w:hAnsi="Arial" w:cs="Arial"/>
                <w:lang w:val="pt-BR"/>
              </w:rPr>
            </w:pPr>
          </w:p>
        </w:tc>
      </w:tr>
      <w:tr w:rsidR="00DF38BE" w:rsidRPr="00AB18E1" w14:paraId="26C220DA" w14:textId="77777777">
        <w:tc>
          <w:tcPr>
            <w:tcW w:w="5495" w:type="dxa"/>
          </w:tcPr>
          <w:p w14:paraId="26C220D8" w14:textId="77777777" w:rsidR="00DF38BE" w:rsidRDefault="00DF38BE">
            <w:pPr>
              <w:rPr>
                <w:rFonts w:ascii="Arial" w:eastAsia="MS MinNew Roman" w:hAnsi="Arial" w:cs="Arial"/>
              </w:rPr>
            </w:pPr>
            <w:proofErr w:type="spellStart"/>
            <w:r>
              <w:rPr>
                <w:rFonts w:ascii="Arial" w:eastAsia="MS MinNew Roman" w:hAnsi="Arial" w:cs="Arial"/>
              </w:rPr>
              <w:t>Aplicação</w:t>
            </w:r>
            <w:proofErr w:type="spellEnd"/>
            <w:r>
              <w:rPr>
                <w:rFonts w:ascii="Arial" w:eastAsia="MS MinNew Roman" w:hAnsi="Arial" w:cs="Arial"/>
              </w:rPr>
              <w:t xml:space="preserve"> </w:t>
            </w:r>
            <w:proofErr w:type="spellStart"/>
            <w:r>
              <w:rPr>
                <w:rFonts w:ascii="Arial" w:eastAsia="MS MinNew Roman" w:hAnsi="Arial" w:cs="Arial"/>
              </w:rPr>
              <w:t>prática</w:t>
            </w:r>
            <w:proofErr w:type="spellEnd"/>
            <w:r>
              <w:rPr>
                <w:rFonts w:ascii="Arial" w:eastAsia="MS MinNew Roman" w:hAnsi="Arial" w:cs="Arial"/>
              </w:rPr>
              <w:t xml:space="preserve"> dos </w:t>
            </w:r>
            <w:proofErr w:type="spellStart"/>
            <w:r>
              <w:rPr>
                <w:rFonts w:ascii="Arial" w:eastAsia="MS MinNew Roman" w:hAnsi="Arial" w:cs="Arial"/>
              </w:rPr>
              <w:t>conhecimentos</w:t>
            </w:r>
            <w:proofErr w:type="spellEnd"/>
          </w:p>
        </w:tc>
        <w:tc>
          <w:tcPr>
            <w:tcW w:w="3145" w:type="dxa"/>
          </w:tcPr>
          <w:p w14:paraId="26C220D9" w14:textId="77777777" w:rsidR="00DF38BE" w:rsidRDefault="00DF38BE">
            <w:pPr>
              <w:rPr>
                <w:rFonts w:ascii="Arial" w:eastAsia="MS MinNew Roman" w:hAnsi="Arial" w:cs="Arial"/>
              </w:rPr>
            </w:pPr>
          </w:p>
        </w:tc>
      </w:tr>
      <w:tr w:rsidR="00DF38BE" w:rsidRPr="00F35557" w14:paraId="26C220DD" w14:textId="77777777">
        <w:tc>
          <w:tcPr>
            <w:tcW w:w="5495" w:type="dxa"/>
          </w:tcPr>
          <w:p w14:paraId="26C220DB" w14:textId="77777777" w:rsidR="00DF38BE" w:rsidRDefault="00DF38BE">
            <w:pPr>
              <w:rPr>
                <w:rFonts w:ascii="Arial" w:eastAsia="MS MinNew Roman" w:hAnsi="Arial" w:cs="Arial"/>
                <w:lang w:val="pt-BR"/>
              </w:rPr>
            </w:pPr>
            <w:r>
              <w:rPr>
                <w:rFonts w:ascii="Arial" w:eastAsia="MS MinNew Roman" w:hAnsi="Arial" w:cs="Arial"/>
                <w:lang w:val="pt-BR"/>
              </w:rPr>
              <w:t>Capacidade de resolução de problemas</w:t>
            </w:r>
          </w:p>
        </w:tc>
        <w:tc>
          <w:tcPr>
            <w:tcW w:w="3145" w:type="dxa"/>
          </w:tcPr>
          <w:p w14:paraId="26C220DC" w14:textId="77777777" w:rsidR="00DF38BE" w:rsidRDefault="00DF38BE">
            <w:pPr>
              <w:rPr>
                <w:rFonts w:ascii="Arial" w:eastAsia="MS MinNew Roman" w:hAnsi="Arial" w:cs="Arial"/>
                <w:lang w:val="pt-BR"/>
              </w:rPr>
            </w:pPr>
          </w:p>
        </w:tc>
      </w:tr>
      <w:tr w:rsidR="00DF38BE" w:rsidRPr="00F35557" w14:paraId="26C220E0" w14:textId="77777777">
        <w:tc>
          <w:tcPr>
            <w:tcW w:w="5495" w:type="dxa"/>
          </w:tcPr>
          <w:p w14:paraId="26C220DE" w14:textId="77777777" w:rsidR="00DF38BE" w:rsidRDefault="00DF38BE">
            <w:pPr>
              <w:rPr>
                <w:rFonts w:ascii="Arial" w:eastAsia="MS MinNew Roman" w:hAnsi="Arial" w:cs="Arial"/>
                <w:lang w:val="pt-BR"/>
              </w:rPr>
            </w:pPr>
            <w:r>
              <w:rPr>
                <w:rFonts w:ascii="Arial" w:eastAsia="MS MinNew Roman" w:hAnsi="Arial" w:cs="Arial"/>
                <w:lang w:val="pt-BR"/>
              </w:rPr>
              <w:t>Participação nas atividades do estágio</w:t>
            </w:r>
          </w:p>
        </w:tc>
        <w:tc>
          <w:tcPr>
            <w:tcW w:w="3145" w:type="dxa"/>
          </w:tcPr>
          <w:p w14:paraId="26C220DF" w14:textId="77777777" w:rsidR="00DF38BE" w:rsidRDefault="00DF38BE">
            <w:pPr>
              <w:rPr>
                <w:rFonts w:ascii="Arial" w:eastAsia="MS MinNew Roman" w:hAnsi="Arial" w:cs="Arial"/>
                <w:lang w:val="pt-BR"/>
              </w:rPr>
            </w:pPr>
          </w:p>
        </w:tc>
      </w:tr>
      <w:tr w:rsidR="00DF38BE" w:rsidRPr="00AB18E1" w14:paraId="26C220E3" w14:textId="77777777">
        <w:tc>
          <w:tcPr>
            <w:tcW w:w="5495" w:type="dxa"/>
          </w:tcPr>
          <w:p w14:paraId="26C220E1" w14:textId="77777777" w:rsidR="00DF38BE" w:rsidRDefault="00DF38BE">
            <w:pPr>
              <w:rPr>
                <w:rFonts w:ascii="Arial" w:eastAsia="MS MinNew Roman" w:hAnsi="Arial" w:cs="Arial"/>
              </w:rPr>
            </w:pPr>
            <w:proofErr w:type="spellStart"/>
            <w:r>
              <w:rPr>
                <w:rFonts w:ascii="Arial" w:eastAsia="MS MinNew Roman" w:hAnsi="Arial" w:cs="Arial"/>
              </w:rPr>
              <w:t>Trabalho</w:t>
            </w:r>
            <w:proofErr w:type="spellEnd"/>
            <w:r>
              <w:rPr>
                <w:rFonts w:ascii="Arial" w:eastAsia="MS MinNew Roman" w:hAnsi="Arial" w:cs="Arial"/>
              </w:rPr>
              <w:t xml:space="preserve"> </w:t>
            </w:r>
            <w:proofErr w:type="spellStart"/>
            <w:r>
              <w:rPr>
                <w:rFonts w:ascii="Arial" w:eastAsia="MS MinNew Roman" w:hAnsi="Arial" w:cs="Arial"/>
              </w:rPr>
              <w:t>em</w:t>
            </w:r>
            <w:proofErr w:type="spellEnd"/>
            <w:r>
              <w:rPr>
                <w:rFonts w:ascii="Arial" w:eastAsia="MS MinNew Roman" w:hAnsi="Arial" w:cs="Arial"/>
              </w:rPr>
              <w:t xml:space="preserve"> equipe</w:t>
            </w:r>
          </w:p>
        </w:tc>
        <w:tc>
          <w:tcPr>
            <w:tcW w:w="3145" w:type="dxa"/>
          </w:tcPr>
          <w:p w14:paraId="26C220E2" w14:textId="77777777" w:rsidR="00DF38BE" w:rsidRDefault="00DF38BE">
            <w:pPr>
              <w:rPr>
                <w:rFonts w:ascii="Arial" w:eastAsia="MS MinNew Roman" w:hAnsi="Arial" w:cs="Arial"/>
              </w:rPr>
            </w:pPr>
          </w:p>
        </w:tc>
      </w:tr>
      <w:tr w:rsidR="00DF38BE" w:rsidRPr="00AB18E1" w14:paraId="26C220E6" w14:textId="77777777">
        <w:tc>
          <w:tcPr>
            <w:tcW w:w="5495" w:type="dxa"/>
          </w:tcPr>
          <w:p w14:paraId="26C220E4" w14:textId="09BE213B" w:rsidR="00DF38BE" w:rsidRDefault="00DB49D3">
            <w:pPr>
              <w:rPr>
                <w:rFonts w:ascii="Arial" w:eastAsia="MS MinNew Roman" w:hAnsi="Arial" w:cs="Arial"/>
              </w:rPr>
            </w:pPr>
            <w:proofErr w:type="spellStart"/>
            <w:r>
              <w:rPr>
                <w:rFonts w:ascii="Arial" w:eastAsia="MS MinNew Roman" w:hAnsi="Arial" w:cs="Arial"/>
              </w:rPr>
              <w:t>Relação</w:t>
            </w:r>
            <w:proofErr w:type="spellEnd"/>
            <w:r>
              <w:rPr>
                <w:rFonts w:ascii="Arial" w:eastAsia="MS MinNew Roman" w:hAnsi="Arial" w:cs="Arial"/>
              </w:rPr>
              <w:t xml:space="preserve"> </w:t>
            </w:r>
            <w:proofErr w:type="spellStart"/>
            <w:r>
              <w:rPr>
                <w:rFonts w:ascii="Arial" w:eastAsia="MS MinNew Roman" w:hAnsi="Arial" w:cs="Arial"/>
              </w:rPr>
              <w:t>interpessoal</w:t>
            </w:r>
            <w:proofErr w:type="spellEnd"/>
          </w:p>
        </w:tc>
        <w:tc>
          <w:tcPr>
            <w:tcW w:w="3145" w:type="dxa"/>
          </w:tcPr>
          <w:p w14:paraId="26C220E5" w14:textId="77777777" w:rsidR="00DF38BE" w:rsidRDefault="00DF38BE">
            <w:pPr>
              <w:rPr>
                <w:rFonts w:ascii="Arial" w:eastAsia="MS MinNew Roman" w:hAnsi="Arial" w:cs="Arial"/>
              </w:rPr>
            </w:pPr>
          </w:p>
        </w:tc>
      </w:tr>
      <w:tr w:rsidR="00DF38BE" w:rsidRPr="00AB18E1" w14:paraId="26C220E9" w14:textId="77777777">
        <w:tc>
          <w:tcPr>
            <w:tcW w:w="5495" w:type="dxa"/>
          </w:tcPr>
          <w:p w14:paraId="26C220E7" w14:textId="74160869" w:rsidR="00DF38BE" w:rsidRDefault="00DB49D3">
            <w:pPr>
              <w:rPr>
                <w:rFonts w:ascii="Arial" w:eastAsia="MS MinNew Roman" w:hAnsi="Arial" w:cs="Arial"/>
              </w:rPr>
            </w:pPr>
            <w:proofErr w:type="spellStart"/>
            <w:r>
              <w:rPr>
                <w:rFonts w:ascii="Arial" w:eastAsia="MS MinNew Roman" w:hAnsi="Arial" w:cs="Arial"/>
              </w:rPr>
              <w:t>Comunicação</w:t>
            </w:r>
            <w:proofErr w:type="spellEnd"/>
            <w:r>
              <w:rPr>
                <w:rFonts w:ascii="Arial" w:eastAsia="MS MinNew Roman" w:hAnsi="Arial" w:cs="Arial"/>
              </w:rPr>
              <w:t xml:space="preserve"> </w:t>
            </w:r>
            <w:proofErr w:type="spellStart"/>
            <w:r>
              <w:rPr>
                <w:rFonts w:ascii="Arial" w:eastAsia="MS MinNew Roman" w:hAnsi="Arial" w:cs="Arial"/>
              </w:rPr>
              <w:t>profissional</w:t>
            </w:r>
            <w:proofErr w:type="spellEnd"/>
          </w:p>
        </w:tc>
        <w:tc>
          <w:tcPr>
            <w:tcW w:w="3145" w:type="dxa"/>
          </w:tcPr>
          <w:p w14:paraId="26C220E8" w14:textId="77777777" w:rsidR="00DF38BE" w:rsidRDefault="00DF38BE">
            <w:pPr>
              <w:rPr>
                <w:rFonts w:ascii="Arial" w:eastAsia="MS MinNew Roman" w:hAnsi="Arial" w:cs="Arial"/>
              </w:rPr>
            </w:pPr>
          </w:p>
        </w:tc>
      </w:tr>
      <w:tr w:rsidR="00DF38BE" w:rsidRPr="00AB18E1" w14:paraId="26C220EC" w14:textId="77777777">
        <w:tc>
          <w:tcPr>
            <w:tcW w:w="5495" w:type="dxa"/>
          </w:tcPr>
          <w:p w14:paraId="26C220EA" w14:textId="1D944244" w:rsidR="00DF38BE" w:rsidRDefault="00DB49D3">
            <w:pPr>
              <w:rPr>
                <w:rFonts w:ascii="Arial" w:eastAsia="MS MinNew Roman" w:hAnsi="Arial" w:cs="Arial"/>
              </w:rPr>
            </w:pPr>
            <w:proofErr w:type="spellStart"/>
            <w:r>
              <w:rPr>
                <w:rFonts w:ascii="Arial" w:eastAsia="MS MinNew Roman" w:hAnsi="Arial" w:cs="Arial"/>
              </w:rPr>
              <w:t>Iniciativa</w:t>
            </w:r>
            <w:proofErr w:type="spellEnd"/>
            <w:r>
              <w:rPr>
                <w:rFonts w:ascii="Arial" w:eastAsia="MS MinNew Roman" w:hAnsi="Arial" w:cs="Arial"/>
              </w:rPr>
              <w:t xml:space="preserve"> e </w:t>
            </w:r>
            <w:proofErr w:type="spellStart"/>
            <w:r>
              <w:rPr>
                <w:rFonts w:ascii="Arial" w:eastAsia="MS MinNew Roman" w:hAnsi="Arial" w:cs="Arial"/>
              </w:rPr>
              <w:t>autonomia</w:t>
            </w:r>
            <w:proofErr w:type="spellEnd"/>
          </w:p>
        </w:tc>
        <w:tc>
          <w:tcPr>
            <w:tcW w:w="3145" w:type="dxa"/>
          </w:tcPr>
          <w:p w14:paraId="26C220EB" w14:textId="77777777" w:rsidR="00DF38BE" w:rsidRDefault="00DF38BE">
            <w:pPr>
              <w:rPr>
                <w:rFonts w:ascii="Arial" w:eastAsia="MS MinNew Roman" w:hAnsi="Arial" w:cs="Arial"/>
              </w:rPr>
            </w:pPr>
          </w:p>
        </w:tc>
      </w:tr>
      <w:tr w:rsidR="00DF38BE" w:rsidRPr="00AB18E1" w14:paraId="26C220EF" w14:textId="77777777">
        <w:tc>
          <w:tcPr>
            <w:tcW w:w="5495" w:type="dxa"/>
          </w:tcPr>
          <w:p w14:paraId="26C220ED" w14:textId="5609E638" w:rsidR="00DF38BE" w:rsidRDefault="00DB49D3">
            <w:pPr>
              <w:rPr>
                <w:rFonts w:ascii="Arial" w:eastAsia="MS MinNew Roman" w:hAnsi="Arial" w:cs="Arial"/>
              </w:rPr>
            </w:pPr>
            <w:proofErr w:type="spellStart"/>
            <w:r>
              <w:rPr>
                <w:rFonts w:ascii="Arial" w:eastAsia="MS MinNew Roman" w:hAnsi="Arial" w:cs="Arial"/>
              </w:rPr>
              <w:t>Ética</w:t>
            </w:r>
            <w:proofErr w:type="spellEnd"/>
            <w:r>
              <w:rPr>
                <w:rFonts w:ascii="Arial" w:eastAsia="MS MinNew Roman" w:hAnsi="Arial" w:cs="Arial"/>
              </w:rPr>
              <w:t xml:space="preserve"> e </w:t>
            </w:r>
            <w:proofErr w:type="spellStart"/>
            <w:r>
              <w:rPr>
                <w:rFonts w:ascii="Arial" w:eastAsia="MS MinNew Roman" w:hAnsi="Arial" w:cs="Arial"/>
              </w:rPr>
              <w:t>responsabilidade</w:t>
            </w:r>
            <w:proofErr w:type="spellEnd"/>
            <w:r>
              <w:rPr>
                <w:rFonts w:ascii="Arial" w:eastAsia="MS MinNew Roman" w:hAnsi="Arial" w:cs="Arial"/>
              </w:rPr>
              <w:t xml:space="preserve"> </w:t>
            </w:r>
            <w:proofErr w:type="spellStart"/>
            <w:r>
              <w:rPr>
                <w:rFonts w:ascii="Arial" w:eastAsia="MS MinNew Roman" w:hAnsi="Arial" w:cs="Arial"/>
              </w:rPr>
              <w:t>profissional</w:t>
            </w:r>
            <w:proofErr w:type="spellEnd"/>
          </w:p>
        </w:tc>
        <w:tc>
          <w:tcPr>
            <w:tcW w:w="3145" w:type="dxa"/>
          </w:tcPr>
          <w:p w14:paraId="26C220EE" w14:textId="77777777" w:rsidR="00DF38BE" w:rsidRDefault="00DF38BE">
            <w:pPr>
              <w:rPr>
                <w:rFonts w:ascii="Arial" w:eastAsia="MS MinNew Roman" w:hAnsi="Arial" w:cs="Arial"/>
              </w:rPr>
            </w:pPr>
          </w:p>
        </w:tc>
      </w:tr>
      <w:tr w:rsidR="003F5F9C" w:rsidRPr="00AB18E1" w14:paraId="4B6C4550" w14:textId="77777777">
        <w:tc>
          <w:tcPr>
            <w:tcW w:w="5495" w:type="dxa"/>
          </w:tcPr>
          <w:p w14:paraId="597FDAFB" w14:textId="283F0C34" w:rsidR="003F5F9C" w:rsidRDefault="00DB49D3">
            <w:pPr>
              <w:rPr>
                <w:rFonts w:ascii="Arial" w:eastAsia="MS MinNew Roman" w:hAnsi="Arial" w:cs="Arial"/>
              </w:rPr>
            </w:pPr>
            <w:proofErr w:type="spellStart"/>
            <w:r>
              <w:rPr>
                <w:rFonts w:ascii="Arial" w:eastAsia="MS MinNew Roman" w:hAnsi="Arial" w:cs="Arial"/>
              </w:rPr>
              <w:t>Assiduidade</w:t>
            </w:r>
            <w:proofErr w:type="spellEnd"/>
            <w:r>
              <w:rPr>
                <w:rFonts w:ascii="Arial" w:eastAsia="MS MinNew Roman" w:hAnsi="Arial" w:cs="Arial"/>
              </w:rPr>
              <w:t xml:space="preserve"> e </w:t>
            </w:r>
            <w:proofErr w:type="spellStart"/>
            <w:r>
              <w:rPr>
                <w:rFonts w:ascii="Arial" w:eastAsia="MS MinNew Roman" w:hAnsi="Arial" w:cs="Arial"/>
              </w:rPr>
              <w:t>pontualidade</w:t>
            </w:r>
            <w:proofErr w:type="spellEnd"/>
          </w:p>
        </w:tc>
        <w:tc>
          <w:tcPr>
            <w:tcW w:w="3145" w:type="dxa"/>
          </w:tcPr>
          <w:p w14:paraId="1900B6AA" w14:textId="77777777" w:rsidR="003F5F9C" w:rsidRDefault="003F5F9C">
            <w:pPr>
              <w:rPr>
                <w:rFonts w:ascii="Arial" w:eastAsia="MS MinNew Roman" w:hAnsi="Arial" w:cs="Arial"/>
              </w:rPr>
            </w:pPr>
          </w:p>
        </w:tc>
      </w:tr>
      <w:tr w:rsidR="004F2CF5" w:rsidRPr="00AB18E1" w14:paraId="7979A107" w14:textId="77777777">
        <w:tc>
          <w:tcPr>
            <w:tcW w:w="5495" w:type="dxa"/>
          </w:tcPr>
          <w:p w14:paraId="5155A8A4" w14:textId="6023D8F9" w:rsidR="004F2CF5" w:rsidRDefault="004F2CF5">
            <w:pPr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TOTAL</w:t>
            </w:r>
          </w:p>
        </w:tc>
        <w:tc>
          <w:tcPr>
            <w:tcW w:w="3145" w:type="dxa"/>
          </w:tcPr>
          <w:p w14:paraId="5E3384C7" w14:textId="77777777" w:rsidR="004F2CF5" w:rsidRDefault="004F2CF5">
            <w:pPr>
              <w:rPr>
                <w:rFonts w:ascii="Arial" w:eastAsia="MS MinNew Roman" w:hAnsi="Arial" w:cs="Arial"/>
              </w:rPr>
            </w:pPr>
          </w:p>
        </w:tc>
      </w:tr>
    </w:tbl>
    <w:p w14:paraId="26C220F1" w14:textId="77777777" w:rsidR="00DF38BE" w:rsidRPr="00AB18E1" w:rsidRDefault="00DF38B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C220F2" w14:textId="77777777" w:rsidR="00DF38BE" w:rsidRPr="00AB18E1" w:rsidRDefault="00DF38BE">
      <w:pPr>
        <w:rPr>
          <w:rFonts w:ascii="Arial" w:hAnsi="Arial" w:cs="Arial"/>
          <w:lang w:val="pt-BR"/>
        </w:rPr>
      </w:pPr>
      <w:r w:rsidRPr="00AB18E1">
        <w:rPr>
          <w:rFonts w:ascii="Arial" w:hAnsi="Arial" w:cs="Arial"/>
          <w:b/>
          <w:lang w:val="pt-BR"/>
        </w:rPr>
        <w:t>4. PARECER DO SUPERVISOR</w:t>
      </w:r>
    </w:p>
    <w:p w14:paraId="26C220F3" w14:textId="77777777" w:rsidR="00DF38BE" w:rsidRPr="00AB18E1" w:rsidRDefault="00DF38BE">
      <w:pPr>
        <w:rPr>
          <w:rFonts w:ascii="Arial" w:hAnsi="Arial" w:cs="Arial"/>
          <w:lang w:val="pt-BR"/>
        </w:rPr>
      </w:pPr>
    </w:p>
    <w:p w14:paraId="26C220F4" w14:textId="77777777" w:rsidR="00DF38BE" w:rsidRPr="00AB18E1" w:rsidRDefault="00DF38BE">
      <w:pPr>
        <w:rPr>
          <w:rFonts w:ascii="Arial" w:hAnsi="Arial" w:cs="Arial"/>
          <w:lang w:val="pt-BR"/>
        </w:rPr>
      </w:pPr>
    </w:p>
    <w:p w14:paraId="26C220F5" w14:textId="77777777" w:rsidR="00DF38BE" w:rsidRPr="00AB18E1" w:rsidRDefault="00DF38BE">
      <w:pPr>
        <w:rPr>
          <w:rFonts w:ascii="Arial" w:hAnsi="Arial" w:cs="Arial"/>
          <w:lang w:val="pt-BR"/>
        </w:rPr>
      </w:pPr>
    </w:p>
    <w:p w14:paraId="26C220F6" w14:textId="77777777" w:rsidR="00DF38BE" w:rsidRPr="00AB18E1" w:rsidRDefault="00DF38BE">
      <w:pPr>
        <w:rPr>
          <w:rFonts w:ascii="Arial" w:hAnsi="Arial" w:cs="Arial"/>
          <w:lang w:val="pt-BR"/>
        </w:rPr>
      </w:pPr>
      <w:r w:rsidRPr="00AB18E1">
        <w:rPr>
          <w:rFonts w:ascii="Arial" w:hAnsi="Arial" w:cs="Arial"/>
          <w:b/>
          <w:lang w:val="pt-BR"/>
        </w:rPr>
        <w:t>5. ASSINATURAS</w:t>
      </w:r>
    </w:p>
    <w:p w14:paraId="26C220F7" w14:textId="77777777" w:rsidR="00DF38BE" w:rsidRDefault="00DF38BE">
      <w:pPr>
        <w:rPr>
          <w:rFonts w:ascii="Arial" w:hAnsi="Arial" w:cs="Arial"/>
          <w:lang w:val="pt-BR"/>
        </w:rPr>
      </w:pPr>
      <w:r w:rsidRPr="00AB18E1">
        <w:rPr>
          <w:rFonts w:ascii="Arial" w:hAnsi="Arial" w:cs="Arial"/>
          <w:lang w:val="pt-BR"/>
        </w:rPr>
        <w:t xml:space="preserve">Supervisor(a): </w:t>
      </w:r>
    </w:p>
    <w:p w14:paraId="26C220F8" w14:textId="77777777" w:rsidR="00DF38BE" w:rsidRDefault="00DF38BE">
      <w:pPr>
        <w:rPr>
          <w:rFonts w:ascii="Arial" w:hAnsi="Arial" w:cs="Arial"/>
          <w:lang w:val="pt-BR"/>
        </w:rPr>
      </w:pPr>
    </w:p>
    <w:p w14:paraId="26C220F9" w14:textId="77777777" w:rsidR="00DF38BE" w:rsidRDefault="00DF38BE">
      <w:pPr>
        <w:rPr>
          <w:rFonts w:ascii="Arial" w:hAnsi="Arial" w:cs="Arial"/>
          <w:lang w:val="pt-BR"/>
        </w:rPr>
      </w:pPr>
    </w:p>
    <w:p w14:paraId="26C220FA" w14:textId="77777777" w:rsidR="00DF38BE" w:rsidRDefault="00DF38BE">
      <w:pPr>
        <w:rPr>
          <w:rFonts w:ascii="Arial" w:hAnsi="Arial" w:cs="Arial"/>
          <w:lang w:val="pt-BR"/>
        </w:rPr>
      </w:pPr>
    </w:p>
    <w:p w14:paraId="26C220FB" w14:textId="77777777" w:rsidR="00DF38BE" w:rsidRDefault="00DF38BE">
      <w:pPr>
        <w:rPr>
          <w:rFonts w:ascii="Arial" w:hAnsi="Arial" w:cs="Arial"/>
          <w:lang w:val="pt-BR"/>
        </w:rPr>
      </w:pPr>
      <w:r w:rsidRPr="00AB18E1">
        <w:rPr>
          <w:rFonts w:ascii="Arial" w:hAnsi="Arial" w:cs="Arial"/>
          <w:lang w:val="pt-BR"/>
        </w:rPr>
        <w:t xml:space="preserve">Discente: </w:t>
      </w:r>
    </w:p>
    <w:p w14:paraId="26C220FC" w14:textId="77777777" w:rsidR="00DF38BE" w:rsidRDefault="00DF38BE">
      <w:pPr>
        <w:rPr>
          <w:rFonts w:ascii="Arial" w:hAnsi="Arial" w:cs="Arial"/>
          <w:lang w:val="pt-BR"/>
        </w:rPr>
      </w:pPr>
    </w:p>
    <w:p w14:paraId="26C220FD" w14:textId="77777777" w:rsidR="00DF38BE" w:rsidRDefault="00DF38BE">
      <w:pPr>
        <w:rPr>
          <w:rFonts w:ascii="Arial" w:hAnsi="Arial" w:cs="Arial"/>
          <w:lang w:val="pt-BR"/>
        </w:rPr>
      </w:pPr>
    </w:p>
    <w:p w14:paraId="26C220FE" w14:textId="77777777" w:rsidR="00DF38BE" w:rsidRDefault="00DF38BE">
      <w:pPr>
        <w:rPr>
          <w:rFonts w:ascii="Arial" w:hAnsi="Arial" w:cs="Arial"/>
          <w:lang w:val="pt-BR"/>
        </w:rPr>
      </w:pPr>
    </w:p>
    <w:p w14:paraId="26C220FF" w14:textId="77777777" w:rsidR="00DF38BE" w:rsidRDefault="00DF38BE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Local:</w:t>
      </w:r>
    </w:p>
    <w:p w14:paraId="26C22100" w14:textId="77777777" w:rsidR="00DF38BE" w:rsidRPr="00AB18E1" w:rsidRDefault="00DF38BE">
      <w:pPr>
        <w:rPr>
          <w:rFonts w:ascii="Arial" w:hAnsi="Arial" w:cs="Arial"/>
          <w:lang w:val="pt-BR"/>
        </w:rPr>
      </w:pPr>
      <w:r w:rsidRPr="00AB18E1">
        <w:rPr>
          <w:rFonts w:ascii="Arial" w:hAnsi="Arial" w:cs="Arial"/>
          <w:lang w:val="pt-BR"/>
        </w:rPr>
        <w:t>Data: ____/____/______</w:t>
      </w:r>
    </w:p>
    <w:sectPr w:rsidR="00DF38BE" w:rsidRPr="00AB18E1" w:rsidSect="00034616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1CAF" w14:textId="77777777" w:rsidR="00084D4E" w:rsidRDefault="00084D4E" w:rsidP="00ED628A">
      <w:pPr>
        <w:spacing w:after="0" w:line="240" w:lineRule="auto"/>
      </w:pPr>
      <w:r>
        <w:separator/>
      </w:r>
    </w:p>
  </w:endnote>
  <w:endnote w:type="continuationSeparator" w:id="0">
    <w:p w14:paraId="120D9932" w14:textId="77777777" w:rsidR="00084D4E" w:rsidRDefault="00084D4E" w:rsidP="00ED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">
    <w:altName w:val="~??eg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ew Roman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964D" w14:textId="77777777" w:rsidR="00084D4E" w:rsidRDefault="00084D4E" w:rsidP="00ED628A">
      <w:pPr>
        <w:spacing w:after="0" w:line="240" w:lineRule="auto"/>
      </w:pPr>
      <w:r>
        <w:separator/>
      </w:r>
    </w:p>
  </w:footnote>
  <w:footnote w:type="continuationSeparator" w:id="0">
    <w:p w14:paraId="1950E5B1" w14:textId="77777777" w:rsidR="00084D4E" w:rsidRDefault="00084D4E" w:rsidP="00ED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3E6B" w14:textId="47525686" w:rsidR="004329AB" w:rsidRDefault="00084D4E">
    <w:pPr>
      <w:pStyle w:val="Cabealho"/>
      <w:jc w:val="center"/>
      <w:rPr>
        <w:rFonts w:ascii="Arial" w:hAnsi="Arial" w:cs="Arial"/>
        <w:b/>
        <w:lang w:val="pt-BR"/>
      </w:rPr>
    </w:pPr>
    <w:r>
      <w:rPr>
        <w:noProof/>
      </w:rPr>
      <w:pict w14:anchorId="580F18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4.png" o:spid="_x0000_s1026" type="#_x0000_t75" alt="Forma&#10;&#10;O conteúdo gerado por IA pode estar incorreto." style="position:absolute;left:0;text-align:left;margin-left:113.5pt;margin-top:20pt;width:225.75pt;height:59.05pt;z-index:251657216;visibility:visible;mso-wrap-style:square;mso-wrap-distance-left:0;mso-wrap-distance-top:0;mso-wrap-distance-right:0;mso-wrap-distance-bottom:0;mso-position-horizontal-relative:text;mso-position-vertical-relative:page">
          <v:imagedata r:id="rId1" o:title="Forma&#10;&#10;O conteúdo gerado por IA pode estar incorreto" croptop="3783f" cropbottom="5827f"/>
          <w10:wrap anchory="page"/>
        </v:shape>
      </w:pict>
    </w:r>
    <w:r>
      <w:rPr>
        <w:noProof/>
      </w:rPr>
      <w:pict w14:anchorId="0C827F26">
        <v:shape id="image5.jpg" o:spid="_x0000_s1028" type="#_x0000_t75" alt="LOGO CCAAB Imagem" style="position:absolute;left:0;text-align:left;margin-left:37.6pt;margin-top:20pt;width:56.7pt;height:55pt;z-index:-251657216;visibility:visible;mso-wrap-style:square;mso-wrap-distance-left:0;mso-wrap-distance-top:0;mso-wrap-distance-right:0;mso-wrap-distance-bottom:0;mso-position-horizontal-relative:text;mso-position-vertical-relative:page">
          <v:imagedata r:id="rId2" o:title="LOGO CCAAB Imagem"/>
          <w10:wrap anchory="page"/>
        </v:shape>
      </w:pict>
    </w:r>
    <w:r>
      <w:rPr>
        <w:noProof/>
      </w:rPr>
      <w:pict w14:anchorId="45DBD516">
        <v:shape id="image1.png" o:spid="_x0000_s1025" type="#_x0000_t75" alt="Logotipo&#10;&#10;Descrição gerada automaticamente" style="position:absolute;left:0;text-align:left;margin-left:-49.65pt;margin-top:26.55pt;width:63.9pt;height:44.45pt;z-index:251658240;visibility:visible;mso-wrap-style:square;mso-wrap-distance-left:9pt;mso-wrap-distance-top:0;mso-wrap-distance-right:9pt;mso-wrap-distance-bottom:0;mso-position-horizontal-relative:text;mso-position-vertical-relative:page">
          <v:imagedata r:id="rId3" o:title="Logotipo&#10;&#10;Descrição gerada automaticamente" croptop="10560f" cropbottom="10812f" cropleft="8349f" cropright="7584f"/>
          <w10:wrap type="square" anchory="page"/>
        </v:shape>
      </w:pict>
    </w:r>
    <w:r>
      <w:rPr>
        <w:noProof/>
      </w:rPr>
      <w:pict w14:anchorId="402EFF08">
        <v:shape id="image2.jpg" o:spid="_x0000_s1027" type="#_x0000_t75" alt="http://www.cnpmf.embrapa.br/newsletter/admin/emdestaque/25-05-2011_17_19_04_.jpg" style="position:absolute;left:0;text-align:left;margin-left:350.15pt;margin-top:34.5pt;width:103.95pt;height:36.5pt;z-index:251656192;visibility:visible;mso-wrap-style:square;mso-wrap-distance-left:9pt;mso-wrap-distance-top:0;mso-wrap-distance-right:9pt;mso-wrap-distance-bottom:0;mso-position-horizontal-relative:text;mso-position-vertical-relative:page">
          <v:imagedata r:id="rId4" o:title="25-05-2011_17_19_04_"/>
          <w10:wrap anchory="page"/>
        </v:shape>
      </w:pict>
    </w:r>
  </w:p>
  <w:p w14:paraId="2E2718B2" w14:textId="77777777" w:rsidR="004329AB" w:rsidRDefault="004329AB">
    <w:pPr>
      <w:pStyle w:val="Cabealho"/>
      <w:jc w:val="center"/>
      <w:rPr>
        <w:rFonts w:ascii="Arial" w:hAnsi="Arial" w:cs="Arial"/>
        <w:b/>
        <w:lang w:val="pt-BR"/>
      </w:rPr>
    </w:pPr>
  </w:p>
  <w:p w14:paraId="537F9DF0" w14:textId="77777777" w:rsidR="004329AB" w:rsidRDefault="004329AB">
    <w:pPr>
      <w:pStyle w:val="Cabealho"/>
      <w:jc w:val="center"/>
      <w:rPr>
        <w:rFonts w:ascii="Arial" w:hAnsi="Arial" w:cs="Arial"/>
        <w:b/>
        <w:lang w:val="pt-BR"/>
      </w:rPr>
    </w:pPr>
  </w:p>
  <w:p w14:paraId="240D8EAA" w14:textId="77777777" w:rsidR="004329AB" w:rsidRDefault="004329AB">
    <w:pPr>
      <w:pStyle w:val="Cabealho"/>
      <w:jc w:val="center"/>
      <w:rPr>
        <w:rFonts w:ascii="Arial" w:hAnsi="Arial" w:cs="Arial"/>
        <w:b/>
        <w:lang w:val="pt-BR"/>
      </w:rPr>
    </w:pPr>
  </w:p>
  <w:p w14:paraId="26C22105" w14:textId="6ED62408" w:rsidR="00DF38BE" w:rsidRPr="00AB18E1" w:rsidRDefault="00DF38BE">
    <w:pPr>
      <w:pStyle w:val="Cabealho"/>
      <w:jc w:val="center"/>
      <w:rPr>
        <w:rFonts w:ascii="Arial" w:hAnsi="Arial" w:cs="Arial"/>
        <w:b/>
        <w:lang w:val="pt-BR"/>
      </w:rPr>
    </w:pPr>
    <w:r w:rsidRPr="00AB18E1">
      <w:rPr>
        <w:rFonts w:ascii="Arial" w:hAnsi="Arial" w:cs="Arial"/>
        <w:b/>
        <w:lang w:val="pt-BR"/>
      </w:rPr>
      <w:t xml:space="preserve">UNIVERSIDADE FEDERAL DO RECÔNCAVO DA BAHIA </w:t>
    </w:r>
    <w:r w:rsidRPr="00AB18E1">
      <w:rPr>
        <w:rFonts w:ascii="Arial" w:hAnsi="Arial" w:cs="Arial"/>
        <w:b/>
        <w:lang w:val="pt-BR"/>
      </w:rPr>
      <w:br/>
      <w:t xml:space="preserve">Centro de Ciências Agrárias, Ambientais e Biológicas </w:t>
    </w:r>
    <w:r w:rsidRPr="00AB18E1">
      <w:rPr>
        <w:rFonts w:ascii="Arial" w:hAnsi="Arial" w:cs="Arial"/>
        <w:b/>
        <w:lang w:val="pt-BR"/>
      </w:rPr>
      <w:br/>
      <w:t xml:space="preserve">Programa de Pós-Graduação Profissional em Defesa Agropecuária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2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0960282">
    <w:abstractNumId w:val="8"/>
  </w:num>
  <w:num w:numId="2" w16cid:durableId="1127358606">
    <w:abstractNumId w:val="6"/>
  </w:num>
  <w:num w:numId="3" w16cid:durableId="417872132">
    <w:abstractNumId w:val="5"/>
  </w:num>
  <w:num w:numId="4" w16cid:durableId="527572990">
    <w:abstractNumId w:val="7"/>
  </w:num>
  <w:num w:numId="5" w16cid:durableId="2133748084">
    <w:abstractNumId w:val="3"/>
  </w:num>
  <w:num w:numId="6" w16cid:durableId="1703435903">
    <w:abstractNumId w:val="2"/>
  </w:num>
  <w:num w:numId="7" w16cid:durableId="1138569077">
    <w:abstractNumId w:val="8"/>
  </w:num>
  <w:num w:numId="8" w16cid:durableId="54596090">
    <w:abstractNumId w:val="6"/>
  </w:num>
  <w:num w:numId="9" w16cid:durableId="2015917687">
    <w:abstractNumId w:val="5"/>
  </w:num>
  <w:num w:numId="10" w16cid:durableId="1393697294">
    <w:abstractNumId w:val="7"/>
  </w:num>
  <w:num w:numId="11" w16cid:durableId="175703139">
    <w:abstractNumId w:val="3"/>
  </w:num>
  <w:num w:numId="12" w16cid:durableId="1485465912">
    <w:abstractNumId w:val="2"/>
  </w:num>
  <w:num w:numId="13" w16cid:durableId="2135371080">
    <w:abstractNumId w:val="8"/>
  </w:num>
  <w:num w:numId="14" w16cid:durableId="1904295835">
    <w:abstractNumId w:val="6"/>
  </w:num>
  <w:num w:numId="15" w16cid:durableId="630751174">
    <w:abstractNumId w:val="5"/>
  </w:num>
  <w:num w:numId="16" w16cid:durableId="97915170">
    <w:abstractNumId w:val="4"/>
  </w:num>
  <w:num w:numId="17" w16cid:durableId="2008097453">
    <w:abstractNumId w:val="7"/>
  </w:num>
  <w:num w:numId="18" w16cid:durableId="1230577115">
    <w:abstractNumId w:val="3"/>
  </w:num>
  <w:num w:numId="19" w16cid:durableId="679504794">
    <w:abstractNumId w:val="2"/>
  </w:num>
  <w:num w:numId="20" w16cid:durableId="1360206689">
    <w:abstractNumId w:val="1"/>
  </w:num>
  <w:num w:numId="21" w16cid:durableId="172695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4D4E"/>
    <w:rsid w:val="0015074B"/>
    <w:rsid w:val="00191A80"/>
    <w:rsid w:val="0029639D"/>
    <w:rsid w:val="00326F90"/>
    <w:rsid w:val="003F5F9C"/>
    <w:rsid w:val="004329AB"/>
    <w:rsid w:val="004F2CF5"/>
    <w:rsid w:val="00557AFD"/>
    <w:rsid w:val="00630A03"/>
    <w:rsid w:val="006A52B4"/>
    <w:rsid w:val="00734E03"/>
    <w:rsid w:val="008D7FCF"/>
    <w:rsid w:val="00AA1D8D"/>
    <w:rsid w:val="00AB18E1"/>
    <w:rsid w:val="00B441B7"/>
    <w:rsid w:val="00B45B08"/>
    <w:rsid w:val="00B47730"/>
    <w:rsid w:val="00B75269"/>
    <w:rsid w:val="00CB0664"/>
    <w:rsid w:val="00DB49D3"/>
    <w:rsid w:val="00DF38BE"/>
    <w:rsid w:val="00E60332"/>
    <w:rsid w:val="00ED628A"/>
    <w:rsid w:val="00F35557"/>
    <w:rsid w:val="00F40A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C220C4"/>
  <w15:docId w15:val="{5A269D22-F5D1-49EA-AC03-B82AF615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FC693F"/>
    <w:pPr>
      <w:keepNext/>
      <w:keepLines/>
      <w:spacing w:before="480" w:after="0"/>
      <w:outlineLvl w:val="0"/>
    </w:pPr>
    <w:rPr>
      <w:rFonts w:ascii="Calibri" w:eastAsia="MS Gothi" w:hAnsi="Calibr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FC693F"/>
    <w:pPr>
      <w:keepNext/>
      <w:keepLines/>
      <w:spacing w:before="200" w:after="0"/>
      <w:outlineLvl w:val="1"/>
    </w:pPr>
    <w:rPr>
      <w:rFonts w:ascii="Calibri" w:eastAsia="MS Gothi" w:hAnsi="Calibri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FC693F"/>
    <w:pPr>
      <w:keepNext/>
      <w:keepLines/>
      <w:spacing w:before="200" w:after="0"/>
      <w:outlineLvl w:val="2"/>
    </w:pPr>
    <w:rPr>
      <w:rFonts w:ascii="Calibri" w:eastAsia="MS Gothi" w:hAnsi="Calibri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FC693F"/>
    <w:pPr>
      <w:keepNext/>
      <w:keepLines/>
      <w:spacing w:before="200" w:after="0"/>
      <w:outlineLvl w:val="3"/>
    </w:pPr>
    <w:rPr>
      <w:rFonts w:ascii="Calibri" w:eastAsia="MS Gothi" w:hAnsi="Calibri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FC693F"/>
    <w:pPr>
      <w:keepNext/>
      <w:keepLines/>
      <w:spacing w:before="200" w:after="0"/>
      <w:outlineLvl w:val="4"/>
    </w:pPr>
    <w:rPr>
      <w:rFonts w:ascii="Calibri" w:eastAsia="MS Gothi" w:hAnsi="Calibri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FC693F"/>
    <w:pPr>
      <w:keepNext/>
      <w:keepLines/>
      <w:spacing w:before="200" w:after="0"/>
      <w:outlineLvl w:val="5"/>
    </w:pPr>
    <w:rPr>
      <w:rFonts w:ascii="Calibri" w:eastAsia="MS Gothi" w:hAnsi="Calibri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FC693F"/>
    <w:pPr>
      <w:keepNext/>
      <w:keepLines/>
      <w:spacing w:before="200" w:after="0"/>
      <w:outlineLvl w:val="6"/>
    </w:pPr>
    <w:rPr>
      <w:rFonts w:ascii="Calibri" w:eastAsia="MS Gothi" w:hAnsi="Calibri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FC693F"/>
    <w:pPr>
      <w:keepNext/>
      <w:keepLines/>
      <w:spacing w:before="200" w:after="0"/>
      <w:outlineLvl w:val="7"/>
    </w:pPr>
    <w:rPr>
      <w:rFonts w:ascii="Calibri" w:eastAsia="MS Gothi" w:hAnsi="Calibri"/>
      <w:color w:val="4F81BD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FC693F"/>
    <w:pPr>
      <w:keepNext/>
      <w:keepLines/>
      <w:spacing w:before="200" w:after="0"/>
      <w:outlineLvl w:val="8"/>
    </w:pPr>
    <w:rPr>
      <w:rFonts w:ascii="Calibri" w:eastAsia="MS Gothi" w:hAnsi="Calibri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FC693F"/>
    <w:rPr>
      <w:rFonts w:ascii="Calibri" w:eastAsia="MS Gothi" w:hAnsi="Calibri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FC693F"/>
    <w:rPr>
      <w:rFonts w:ascii="Calibri" w:eastAsia="MS Gothi" w:hAnsi="Calibri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FC693F"/>
    <w:rPr>
      <w:rFonts w:ascii="Calibri" w:eastAsia="MS Gothi" w:hAnsi="Calibri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semiHidden/>
    <w:locked/>
    <w:rsid w:val="00FC693F"/>
    <w:rPr>
      <w:rFonts w:ascii="Calibri" w:eastAsia="MS Gothi" w:hAnsi="Calibri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semiHidden/>
    <w:locked/>
    <w:rsid w:val="00FC693F"/>
    <w:rPr>
      <w:rFonts w:ascii="Calibri" w:eastAsia="MS Gothi" w:hAnsi="Calibri" w:cs="Times New Roman"/>
      <w:color w:val="243F60"/>
    </w:rPr>
  </w:style>
  <w:style w:type="character" w:customStyle="1" w:styleId="Ttulo6Char">
    <w:name w:val="Título 6 Char"/>
    <w:link w:val="Ttulo6"/>
    <w:uiPriority w:val="99"/>
    <w:semiHidden/>
    <w:locked/>
    <w:rsid w:val="00FC693F"/>
    <w:rPr>
      <w:rFonts w:ascii="Calibri" w:eastAsia="MS Gothi" w:hAnsi="Calibri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semiHidden/>
    <w:locked/>
    <w:rsid w:val="00FC693F"/>
    <w:rPr>
      <w:rFonts w:ascii="Calibri" w:eastAsia="MS Gothi" w:hAnsi="Calibri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semiHidden/>
    <w:locked/>
    <w:rsid w:val="00FC693F"/>
    <w:rPr>
      <w:rFonts w:ascii="Calibri" w:eastAsia="MS Gothi" w:hAnsi="Calibri" w:cs="Times New Roman"/>
      <w:color w:val="4F81BD"/>
      <w:sz w:val="20"/>
      <w:szCs w:val="20"/>
    </w:rPr>
  </w:style>
  <w:style w:type="character" w:customStyle="1" w:styleId="Ttulo9Char">
    <w:name w:val="Título 9 Char"/>
    <w:link w:val="Ttulo9"/>
    <w:uiPriority w:val="99"/>
    <w:semiHidden/>
    <w:locked/>
    <w:rsid w:val="00FC693F"/>
    <w:rPr>
      <w:rFonts w:ascii="Calibri" w:eastAsia="MS Gothi" w:hAnsi="Calibri" w:cs="Times New Roman"/>
      <w:i/>
      <w:iCs/>
      <w:color w:val="404040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Pr>
      <w:rFonts w:cs="Times New Roman"/>
    </w:rPr>
  </w:style>
  <w:style w:type="paragraph" w:styleId="SemEspaamento">
    <w:name w:val="No Spacing"/>
    <w:uiPriority w:val="99"/>
    <w:qFormat/>
    <w:rsid w:val="00FC693F"/>
    <w:rPr>
      <w:sz w:val="22"/>
      <w:szCs w:val="22"/>
      <w:lang w:val="en-US" w:eastAsia="en-US"/>
    </w:rPr>
  </w:style>
  <w:style w:type="paragraph" w:styleId="Ttulo">
    <w:name w:val="Title"/>
    <w:basedOn w:val="Normal"/>
    <w:next w:val="Normal"/>
    <w:link w:val="TtuloChar"/>
    <w:uiPriority w:val="99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" w:hAnsi="Calibri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link w:val="Ttulo"/>
    <w:uiPriority w:val="99"/>
    <w:locked/>
    <w:rsid w:val="00FC693F"/>
    <w:rPr>
      <w:rFonts w:ascii="Calibri" w:eastAsia="MS Gothi" w:hAnsi="Calibri" w:cs="Times New Roman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99"/>
    <w:qFormat/>
    <w:rsid w:val="00FC693F"/>
    <w:pPr>
      <w:numPr>
        <w:ilvl w:val="1"/>
      </w:numPr>
    </w:pPr>
    <w:rPr>
      <w:rFonts w:ascii="Calibri" w:eastAsia="MS Gothi" w:hAnsi="Calibri"/>
      <w:i/>
      <w:iCs/>
      <w:color w:val="4F81BD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99"/>
    <w:locked/>
    <w:rsid w:val="00FC693F"/>
    <w:rPr>
      <w:rFonts w:ascii="Calibri" w:eastAsia="MS Gothi" w:hAnsi="Calibri" w:cs="Times New Roman"/>
      <w:i/>
      <w:iCs/>
      <w:color w:val="4F81BD"/>
      <w:spacing w:val="15"/>
      <w:sz w:val="24"/>
      <w:szCs w:val="24"/>
    </w:rPr>
  </w:style>
  <w:style w:type="paragraph" w:styleId="PargrafodaLista">
    <w:name w:val="List Paragraph"/>
    <w:basedOn w:val="Normal"/>
    <w:uiPriority w:val="99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AA1D8D"/>
    <w:pPr>
      <w:spacing w:after="120"/>
    </w:pPr>
  </w:style>
  <w:style w:type="character" w:customStyle="1" w:styleId="CorpodetextoChar">
    <w:name w:val="Corpo de texto Char"/>
    <w:link w:val="Corpodetexto"/>
    <w:uiPriority w:val="99"/>
    <w:locked/>
    <w:rsid w:val="00AA1D8D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AA1D8D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locked/>
    <w:rsid w:val="00AA1D8D"/>
    <w:rPr>
      <w:rFonts w:cs="Times New Roman"/>
    </w:rPr>
  </w:style>
  <w:style w:type="paragraph" w:styleId="Corpodetexto3">
    <w:name w:val="Body Text 3"/>
    <w:basedOn w:val="Normal"/>
    <w:link w:val="Corpodetexto3Char"/>
    <w:uiPriority w:val="99"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locked/>
    <w:rsid w:val="00AA1D8D"/>
    <w:rPr>
      <w:rFonts w:cs="Times New Roman"/>
      <w:sz w:val="16"/>
      <w:szCs w:val="16"/>
    </w:rPr>
  </w:style>
  <w:style w:type="paragraph" w:styleId="Lista">
    <w:name w:val="List"/>
    <w:basedOn w:val="Normal"/>
    <w:uiPriority w:val="99"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rsid w:val="00326F90"/>
    <w:pPr>
      <w:numPr>
        <w:numId w:val="7"/>
      </w:numPr>
      <w:contextualSpacing/>
    </w:pPr>
  </w:style>
  <w:style w:type="paragraph" w:styleId="Commarcadores2">
    <w:name w:val="List Bullet 2"/>
    <w:basedOn w:val="Normal"/>
    <w:uiPriority w:val="99"/>
    <w:rsid w:val="00326F90"/>
    <w:pPr>
      <w:numPr>
        <w:numId w:val="8"/>
      </w:numPr>
      <w:contextualSpacing/>
    </w:pPr>
  </w:style>
  <w:style w:type="paragraph" w:styleId="Commarcadores3">
    <w:name w:val="List Bullet 3"/>
    <w:basedOn w:val="Normal"/>
    <w:uiPriority w:val="99"/>
    <w:rsid w:val="00326F90"/>
    <w:pPr>
      <w:numPr>
        <w:numId w:val="9"/>
      </w:numPr>
      <w:contextualSpacing/>
    </w:pPr>
  </w:style>
  <w:style w:type="paragraph" w:styleId="Numerada">
    <w:name w:val="List Number"/>
    <w:basedOn w:val="Normal"/>
    <w:uiPriority w:val="99"/>
    <w:rsid w:val="00326F90"/>
    <w:pPr>
      <w:numPr>
        <w:numId w:val="11"/>
      </w:numPr>
      <w:tabs>
        <w:tab w:val="clear" w:pos="720"/>
        <w:tab w:val="num" w:pos="360"/>
      </w:tabs>
      <w:ind w:left="360"/>
      <w:contextualSpacing/>
    </w:pPr>
  </w:style>
  <w:style w:type="paragraph" w:styleId="Numerada2">
    <w:name w:val="List Number 2"/>
    <w:basedOn w:val="Normal"/>
    <w:uiPriority w:val="99"/>
    <w:rsid w:val="0029639D"/>
    <w:pPr>
      <w:numPr>
        <w:numId w:val="12"/>
      </w:numPr>
      <w:tabs>
        <w:tab w:val="clear" w:pos="1080"/>
        <w:tab w:val="num" w:pos="720"/>
      </w:tabs>
      <w:ind w:left="720"/>
      <w:contextualSpacing/>
    </w:pPr>
  </w:style>
  <w:style w:type="paragraph" w:styleId="Numerada3">
    <w:name w:val="List Number 3"/>
    <w:basedOn w:val="Normal"/>
    <w:uiPriority w:val="99"/>
    <w:rsid w:val="0029639D"/>
    <w:pPr>
      <w:tabs>
        <w:tab w:val="num" w:pos="1080"/>
      </w:tabs>
      <w:ind w:left="1080" w:hanging="360"/>
      <w:contextualSpacing/>
    </w:pPr>
  </w:style>
  <w:style w:type="paragraph" w:styleId="Listadecontinuao">
    <w:name w:val="List Continue"/>
    <w:basedOn w:val="Normal"/>
    <w:uiPriority w:val="99"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customStyle="1" w:styleId="TextodemacroChar">
    <w:name w:val="Texto de macro Char"/>
    <w:link w:val="Textodemacro"/>
    <w:uiPriority w:val="99"/>
    <w:locked/>
    <w:rsid w:val="0029639D"/>
    <w:rPr>
      <w:rFonts w:ascii="Courier" w:hAnsi="Courier" w:cs="Times New Roman"/>
      <w:lang w:val="en-US" w:eastAsia="en-US" w:bidi="ar-SA"/>
    </w:rPr>
  </w:style>
  <w:style w:type="paragraph" w:styleId="Citao">
    <w:name w:val="Quote"/>
    <w:basedOn w:val="Normal"/>
    <w:next w:val="Normal"/>
    <w:link w:val="CitaoChar"/>
    <w:uiPriority w:val="99"/>
    <w:qFormat/>
    <w:rsid w:val="00FC693F"/>
    <w:rPr>
      <w:i/>
      <w:iCs/>
      <w:color w:val="000000"/>
    </w:rPr>
  </w:style>
  <w:style w:type="character" w:customStyle="1" w:styleId="CitaoChar">
    <w:name w:val="Citação Char"/>
    <w:link w:val="Citao"/>
    <w:uiPriority w:val="99"/>
    <w:locked/>
    <w:rsid w:val="00FC693F"/>
    <w:rPr>
      <w:rFonts w:cs="Times New Roman"/>
      <w:i/>
      <w:iCs/>
      <w:color w:val="000000"/>
    </w:rPr>
  </w:style>
  <w:style w:type="paragraph" w:styleId="Legenda">
    <w:name w:val="caption"/>
    <w:basedOn w:val="Normal"/>
    <w:next w:val="Normal"/>
    <w:uiPriority w:val="99"/>
    <w:qFormat/>
    <w:rsid w:val="00FC693F"/>
    <w:pPr>
      <w:spacing w:line="240" w:lineRule="auto"/>
    </w:pPr>
    <w:rPr>
      <w:b/>
      <w:bCs/>
      <w:color w:val="4F81BD"/>
      <w:sz w:val="18"/>
      <w:szCs w:val="18"/>
    </w:rPr>
  </w:style>
  <w:style w:type="character" w:styleId="Forte">
    <w:name w:val="Strong"/>
    <w:uiPriority w:val="99"/>
    <w:qFormat/>
    <w:rsid w:val="00FC693F"/>
    <w:rPr>
      <w:rFonts w:cs="Times New Roman"/>
      <w:b/>
      <w:bCs/>
    </w:rPr>
  </w:style>
  <w:style w:type="character" w:styleId="nfase">
    <w:name w:val="Emphasis"/>
    <w:uiPriority w:val="99"/>
    <w:qFormat/>
    <w:rsid w:val="00FC693F"/>
    <w:rPr>
      <w:rFonts w:cs="Times New Roman"/>
      <w:i/>
      <w:iCs/>
    </w:rPr>
  </w:style>
  <w:style w:type="paragraph" w:styleId="CitaoIntensa">
    <w:name w:val="Intense Quote"/>
    <w:basedOn w:val="Normal"/>
    <w:next w:val="Normal"/>
    <w:link w:val="CitaoIntensaChar"/>
    <w:uiPriority w:val="99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link w:val="CitaoIntensa"/>
    <w:uiPriority w:val="99"/>
    <w:locked/>
    <w:rsid w:val="00FC693F"/>
    <w:rPr>
      <w:rFonts w:cs="Times New Roman"/>
      <w:b/>
      <w:bCs/>
      <w:i/>
      <w:iCs/>
      <w:color w:val="4F81BD"/>
    </w:rPr>
  </w:style>
  <w:style w:type="character" w:styleId="nfaseSutil">
    <w:name w:val="Subtle Emphasis"/>
    <w:uiPriority w:val="99"/>
    <w:qFormat/>
    <w:rsid w:val="00FC693F"/>
    <w:rPr>
      <w:rFonts w:cs="Times New Roman"/>
      <w:i/>
      <w:iCs/>
      <w:color w:val="808080"/>
    </w:rPr>
  </w:style>
  <w:style w:type="character" w:styleId="nfaseIntensa">
    <w:name w:val="Intense Emphasis"/>
    <w:uiPriority w:val="99"/>
    <w:qFormat/>
    <w:rsid w:val="00FC693F"/>
    <w:rPr>
      <w:rFonts w:cs="Times New Roman"/>
      <w:b/>
      <w:bCs/>
      <w:i/>
      <w:iCs/>
      <w:color w:val="4F81BD"/>
    </w:rPr>
  </w:style>
  <w:style w:type="character" w:styleId="RefernciaSutil">
    <w:name w:val="Subtle Reference"/>
    <w:uiPriority w:val="99"/>
    <w:qFormat/>
    <w:rsid w:val="00FC693F"/>
    <w:rPr>
      <w:rFonts w:cs="Times New Roman"/>
      <w:smallCaps/>
      <w:color w:val="C0504D"/>
      <w:u w:val="single"/>
    </w:rPr>
  </w:style>
  <w:style w:type="character" w:styleId="RefernciaIntensa">
    <w:name w:val="Intense Reference"/>
    <w:uiPriority w:val="99"/>
    <w:qFormat/>
    <w:rsid w:val="00FC693F"/>
    <w:rPr>
      <w:rFonts w:cs="Times New Roman"/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99"/>
    <w:qFormat/>
    <w:rsid w:val="00FC693F"/>
    <w:rPr>
      <w:rFonts w:cs="Times New Roman"/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99"/>
    <w:qFormat/>
    <w:rsid w:val="00FC693F"/>
    <w:pPr>
      <w:outlineLvl w:val="9"/>
    </w:pPr>
  </w:style>
  <w:style w:type="table" w:styleId="Tabelacomgrade">
    <w:name w:val="Table Grid"/>
    <w:basedOn w:val="Tabelanormal"/>
    <w:uiPriority w:val="9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99"/>
    <w:rsid w:val="00FC693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99"/>
    <w:rsid w:val="00FC693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99"/>
    <w:rsid w:val="00FC693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mentoClaro-nfase3">
    <w:name w:val="Light Shading Accent 3"/>
    <w:basedOn w:val="Tabelanormal"/>
    <w:uiPriority w:val="99"/>
    <w:rsid w:val="00FC693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Claro-nfase4">
    <w:name w:val="Light Shading Accent 4"/>
    <w:basedOn w:val="Tabelanormal"/>
    <w:uiPriority w:val="99"/>
    <w:rsid w:val="00FC693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mentoClaro-nfase5">
    <w:name w:val="Light Shading Accent 5"/>
    <w:basedOn w:val="Tabelanormal"/>
    <w:uiPriority w:val="99"/>
    <w:rsid w:val="00FC693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mentoClaro-nfase6">
    <w:name w:val="Light Shading Accent 6"/>
    <w:basedOn w:val="Tabelanormal"/>
    <w:uiPriority w:val="99"/>
    <w:rsid w:val="00FC693F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aClara">
    <w:name w:val="Light List"/>
    <w:basedOn w:val="Tabelanormal"/>
    <w:uiPriority w:val="99"/>
    <w:rsid w:val="00FC693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e1">
    <w:name w:val="Light List Accent 1"/>
    <w:basedOn w:val="Tabelanormal"/>
    <w:uiPriority w:val="99"/>
    <w:rsid w:val="00FC693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e2">
    <w:name w:val="Light List Accent 2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e3">
    <w:name w:val="Light List Accent 3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e4">
    <w:name w:val="Light List Accent 4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e5">
    <w:name w:val="Light List Accent 5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e6">
    <w:name w:val="Light List Accent 6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GradeClara">
    <w:name w:val="Light Grid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adeClara-nfase1">
    <w:name w:val="Light Grid Accent 1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adeClara-nfase2">
    <w:name w:val="Light Grid Accent 2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adeClara-nfase3">
    <w:name w:val="Light Grid Accent 3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adeClara-nfase4">
    <w:name w:val="Light Grid Accent 4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adeClara-nfase5">
    <w:name w:val="Light Grid Accent 5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adeClara-nfase6">
    <w:name w:val="Light Grid Accent 6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libri" w:eastAsia="MS Gothi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" w:hAnsi="Calibri" w:cs="Times New Roman"/>
        <w:b/>
        <w:bCs/>
      </w:rPr>
    </w:tblStylePr>
    <w:tblStylePr w:type="lastCol">
      <w:rPr>
        <w:rFonts w:ascii="Calibri" w:eastAsia="MS Gothi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SombreamentoMdio1">
    <w:name w:val="Medium Shading 1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99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99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99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99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99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99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99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99"/>
    <w:rsid w:val="00CB066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ListaMdia1-nfase1">
    <w:name w:val="Medium List 1 Accent 1"/>
    <w:basedOn w:val="Tabelanormal"/>
    <w:uiPriority w:val="99"/>
    <w:rsid w:val="00CB066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ListaMdia1-nfase2">
    <w:name w:val="Medium List 1 Accent 2"/>
    <w:basedOn w:val="Tabelanormal"/>
    <w:uiPriority w:val="99"/>
    <w:rsid w:val="00CB066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ListaMdia1-nfase3">
    <w:name w:val="Medium List 1 Accent 3"/>
    <w:basedOn w:val="Tabelanormal"/>
    <w:uiPriority w:val="99"/>
    <w:rsid w:val="00CB066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ListaMdia1-nfase4">
    <w:name w:val="Medium List 1 Accent 4"/>
    <w:basedOn w:val="Tabelanormal"/>
    <w:uiPriority w:val="99"/>
    <w:rsid w:val="00CB066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ListaMdia1-nfase5">
    <w:name w:val="Medium List 1 Accent 5"/>
    <w:basedOn w:val="Tabelanormal"/>
    <w:uiPriority w:val="99"/>
    <w:rsid w:val="00CB066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ListaMdia1-nfase6">
    <w:name w:val="Medium List 1 Accent 6"/>
    <w:basedOn w:val="Tabelanormal"/>
    <w:uiPriority w:val="99"/>
    <w:rsid w:val="00CB066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styleId="ListaMdia2">
    <w:name w:val="Medium List 2"/>
    <w:basedOn w:val="Tabelanormal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GradeMdia1-nfase1">
    <w:name w:val="Medium Grid 1 Accent 1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GradeMdia1-nfase2">
    <w:name w:val="Medium Grid 1 Accent 2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GradeMdia1-nfase3">
    <w:name w:val="Medium Grid 1 Accent 3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GradeMdia1-nfase4">
    <w:name w:val="Medium Grid 1 Accent 4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GradeMdia1-nfase5">
    <w:name w:val="Medium Grid 1 Accent 5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GradeMdia1-nfase6">
    <w:name w:val="Medium Grid 1 Accent 6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GradeMdia2">
    <w:name w:val="Medium Grid 2"/>
    <w:basedOn w:val="Tabelanormal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radeMdia2-nfase1">
    <w:name w:val="Medium Grid 2 Accent 1"/>
    <w:basedOn w:val="Tabelanormal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radeMdia2-nfase2">
    <w:name w:val="Medium Grid 2 Accent 2"/>
    <w:basedOn w:val="Tabelanormal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radeMdia2-nfase3">
    <w:name w:val="Medium Grid 2 Accent 3"/>
    <w:basedOn w:val="Tabelanormal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radeMdia2-nfase4">
    <w:name w:val="Medium Grid 2 Accent 4"/>
    <w:basedOn w:val="Tabelanormal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radeMdia2-nfase5">
    <w:name w:val="Medium Grid 2 Accent 5"/>
    <w:basedOn w:val="Tabelanormal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radeMdia2-nfase6">
    <w:name w:val="Medium Grid 2 Accent 6"/>
    <w:basedOn w:val="Tabelanormal"/>
    <w:uiPriority w:val="99"/>
    <w:rsid w:val="00CB0664"/>
    <w:rPr>
      <w:rFonts w:ascii="Calibri" w:eastAsia="MS Gothi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radeMdia3">
    <w:name w:val="Medium Grid 3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adeMdia3-nfase1">
    <w:name w:val="Medium Grid 3 Accent 1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adeMdia3-nfase2">
    <w:name w:val="Medium Grid 3 Accent 2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adeMdia3-nfase3">
    <w:name w:val="Medium Grid 3 Accent 3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adeMdia3-nfase4">
    <w:name w:val="Medium Grid 3 Accent 4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adeMdia3-nfase5">
    <w:name w:val="Medium Grid 3 Accent 5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adeMdia3-nfase6">
    <w:name w:val="Medium Grid 3 Accent 6"/>
    <w:basedOn w:val="Tabelanormal"/>
    <w:uiPriority w:val="99"/>
    <w:rsid w:val="00CB066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Escura">
    <w:name w:val="Dark List"/>
    <w:basedOn w:val="Tabelanormal"/>
    <w:uiPriority w:val="99"/>
    <w:rsid w:val="00CB066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Escura-nfase1">
    <w:name w:val="Dark List Accent 1"/>
    <w:basedOn w:val="Tabelanormal"/>
    <w:uiPriority w:val="99"/>
    <w:rsid w:val="00CB066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Escura-nfase2">
    <w:name w:val="Dark List Accent 2"/>
    <w:basedOn w:val="Tabelanormal"/>
    <w:uiPriority w:val="99"/>
    <w:rsid w:val="00CB066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Escura-nfase3">
    <w:name w:val="Dark List Accent 3"/>
    <w:basedOn w:val="Tabelanormal"/>
    <w:uiPriority w:val="99"/>
    <w:rsid w:val="00CB066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Escura-nfase4">
    <w:name w:val="Dark List Accent 4"/>
    <w:basedOn w:val="Tabelanormal"/>
    <w:uiPriority w:val="99"/>
    <w:rsid w:val="00CB066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Escura-nfase5">
    <w:name w:val="Dark List Accent 5"/>
    <w:basedOn w:val="Tabelanormal"/>
    <w:uiPriority w:val="99"/>
    <w:rsid w:val="00CB066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Escura-nfase6">
    <w:name w:val="Dark List Accent 6"/>
    <w:basedOn w:val="Tabelanormal"/>
    <w:uiPriority w:val="99"/>
    <w:rsid w:val="00CB066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SombreamentoColorido">
    <w:name w:val="Colorful Shading"/>
    <w:basedOn w:val="Tabelanormal"/>
    <w:uiPriority w:val="99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SombreamentoEscuro-nfase1">
    <w:name w:val="Colorful Shading Accent 1"/>
    <w:basedOn w:val="Tabelanormal"/>
    <w:uiPriority w:val="99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SombreamentoColorido-nfase2">
    <w:name w:val="Colorful Shading Accent 2"/>
    <w:basedOn w:val="Tabelanormal"/>
    <w:uiPriority w:val="99"/>
    <w:rsid w:val="00CB0664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SombreamentoColorido-nfase3">
    <w:name w:val="Colorful Shading Accent 3"/>
    <w:basedOn w:val="Tabelanormal"/>
    <w:uiPriority w:val="99"/>
    <w:rsid w:val="00CB0664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SombreamentoColorido-nfase4">
    <w:name w:val="Colorful Shading Accent 4"/>
    <w:basedOn w:val="Tabelanormal"/>
    <w:uiPriority w:val="99"/>
    <w:rsid w:val="00CB0664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SombreamentoColorido-nfase5">
    <w:name w:val="Colorful Shading Accent 5"/>
    <w:basedOn w:val="Tabelanormal"/>
    <w:uiPriority w:val="99"/>
    <w:rsid w:val="00CB0664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SombreamentoColorido-nfase6">
    <w:name w:val="Colorful Shading Accent 6"/>
    <w:basedOn w:val="Tabelanormal"/>
    <w:uiPriority w:val="99"/>
    <w:rsid w:val="00CB066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ListaColorida">
    <w:name w:val="Colorful List"/>
    <w:basedOn w:val="Tabelanormal"/>
    <w:uiPriority w:val="99"/>
    <w:rsid w:val="00CB066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ListaColorida-nfase1">
    <w:name w:val="Colorful List Accent 1"/>
    <w:basedOn w:val="Tabelanormal"/>
    <w:uiPriority w:val="99"/>
    <w:rsid w:val="00CB066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ListaColorida-nfase2">
    <w:name w:val="Colorful List Accent 2"/>
    <w:basedOn w:val="Tabelanormal"/>
    <w:uiPriority w:val="99"/>
    <w:rsid w:val="00CB0664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ListaColorida-nfase3">
    <w:name w:val="Colorful List Accent 3"/>
    <w:basedOn w:val="Tabelanormal"/>
    <w:uiPriority w:val="99"/>
    <w:rsid w:val="00CB066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ListaColorida-nfase4">
    <w:name w:val="Colorful List Accent 4"/>
    <w:basedOn w:val="Tabelanormal"/>
    <w:uiPriority w:val="99"/>
    <w:rsid w:val="00CB0664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ListaColorida-nfase5">
    <w:name w:val="Colorful List Accent 5"/>
    <w:basedOn w:val="Tabelanormal"/>
    <w:uiPriority w:val="99"/>
    <w:rsid w:val="00CB066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ListaColorida-nfase6">
    <w:name w:val="Colorful List Accent 6"/>
    <w:basedOn w:val="Tabelanormal"/>
    <w:uiPriority w:val="99"/>
    <w:rsid w:val="00CB0664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GradeColorida">
    <w:name w:val="Colorful Grid"/>
    <w:basedOn w:val="Tabelanormal"/>
    <w:uiPriority w:val="99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GradeColorida-nfase1">
    <w:name w:val="Colorful Grid Accent 1"/>
    <w:basedOn w:val="Tabelanormal"/>
    <w:uiPriority w:val="99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GradeColorida-nfase2">
    <w:name w:val="Colorful Grid Accent 2"/>
    <w:basedOn w:val="Tabelanormal"/>
    <w:uiPriority w:val="99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GradeColorida-nfase3">
    <w:name w:val="Colorful Grid Accent 3"/>
    <w:basedOn w:val="Tabelanormal"/>
    <w:uiPriority w:val="99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GradeColorida-nfase4">
    <w:name w:val="Colorful Grid Accent 4"/>
    <w:basedOn w:val="Tabelanormal"/>
    <w:uiPriority w:val="99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GradeColorida-nfase5">
    <w:name w:val="Colorful Grid Accent 5"/>
    <w:basedOn w:val="Tabelanormal"/>
    <w:uiPriority w:val="99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GradeColorida-nfase6">
    <w:name w:val="Colorful Grid Accent 6"/>
    <w:basedOn w:val="Tabelanormal"/>
    <w:uiPriority w:val="99"/>
    <w:rsid w:val="00CB066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TabeladeGradeClara">
    <w:name w:val="Grid Table Light"/>
    <w:basedOn w:val="Tabelanormal"/>
    <w:uiPriority w:val="40"/>
    <w:rsid w:val="004329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AVALIAÇÃO DE ESTÁGIO</dc:title>
  <dc:subject/>
  <dc:creator>python-docx</dc:creator>
  <cp:keywords/>
  <dc:description>generated by python-docx</dc:description>
  <cp:lastModifiedBy>Tatiana Pacheco Rodrigues</cp:lastModifiedBy>
  <cp:revision>13</cp:revision>
  <dcterms:created xsi:type="dcterms:W3CDTF">2026-03-24T20:22:00Z</dcterms:created>
  <dcterms:modified xsi:type="dcterms:W3CDTF">2026-05-22T16:11:00Z</dcterms:modified>
</cp:coreProperties>
</file>